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3476" w14:textId="18F15D90" w:rsidR="004253A5" w:rsidRPr="004253A5" w:rsidRDefault="004253A5" w:rsidP="004253A5">
      <w:r w:rsidRPr="004253A5">
        <w:t xml:space="preserve">We are excited to hear about your interest in the </w:t>
      </w:r>
      <w:r>
        <w:t>Respiratory Therapy Program</w:t>
      </w:r>
      <w:r w:rsidRPr="004253A5">
        <w:t xml:space="preserve"> </w:t>
      </w:r>
      <w:r>
        <w:t>at</w:t>
      </w:r>
      <w:r w:rsidRPr="004253A5">
        <w:t xml:space="preserve"> Snow College</w:t>
      </w:r>
      <w:r w:rsidR="00246024">
        <w:t>!  Entry into the Respiratory Therapy Program at Snow College requires the following steps.</w:t>
      </w:r>
    </w:p>
    <w:p w14:paraId="08E2B1EB" w14:textId="02CF0C47" w:rsidR="00D6510B" w:rsidRDefault="00000000">
      <w:pPr>
        <w:pStyle w:val="Heading2"/>
      </w:pPr>
      <w:r>
        <w:t xml:space="preserve">1 | Meet </w:t>
      </w:r>
      <w:r w:rsidR="005328E7">
        <w:t>w</w:t>
      </w:r>
      <w:r>
        <w:t xml:space="preserve">ith a </w:t>
      </w:r>
      <w:r w:rsidR="004253A5">
        <w:t>Concurrent Enrollment</w:t>
      </w:r>
      <w:r>
        <w:t xml:space="preserve"> Advisor</w:t>
      </w:r>
      <w:r w:rsidR="00246024">
        <w:t xml:space="preserve"> and Apply to Snow College</w:t>
      </w:r>
    </w:p>
    <w:p w14:paraId="7BD03D9D" w14:textId="77777777" w:rsidR="00D6510B" w:rsidRDefault="00000000">
      <w:r>
        <w:t>Complete or plan the following prerequisite courses:</w:t>
      </w:r>
    </w:p>
    <w:p w14:paraId="7ED8A78B" w14:textId="77777777" w:rsidR="00D6510B" w:rsidRDefault="00000000">
      <w:pPr>
        <w:pStyle w:val="ListBullet"/>
      </w:pPr>
      <w:r>
        <w:t>- BIOL 1610 - Biology I</w:t>
      </w:r>
    </w:p>
    <w:p w14:paraId="58A074E8" w14:textId="77777777" w:rsidR="00D6510B" w:rsidRDefault="00000000">
      <w:pPr>
        <w:pStyle w:val="ListBullet"/>
      </w:pPr>
      <w:r>
        <w:t>- CHEM 1110 - Elementary Chemistry</w:t>
      </w:r>
    </w:p>
    <w:p w14:paraId="1EB1DA66" w14:textId="77777777" w:rsidR="00D6510B" w:rsidRDefault="00000000">
      <w:pPr>
        <w:pStyle w:val="ListBullet"/>
      </w:pPr>
      <w:r>
        <w:t>- ENGL 1010 - Introduction to Writing</w:t>
      </w:r>
    </w:p>
    <w:p w14:paraId="28144709" w14:textId="77777777" w:rsidR="00D6510B" w:rsidRDefault="00000000">
      <w:pPr>
        <w:pStyle w:val="ListBullet"/>
      </w:pPr>
      <w:r>
        <w:t>- MATH 1030 or higher - Quantitative Reasoning or above</w:t>
      </w:r>
    </w:p>
    <w:p w14:paraId="2CF5DECA" w14:textId="77777777" w:rsidR="00D6510B" w:rsidRDefault="00000000">
      <w:pPr>
        <w:pStyle w:val="ListBullet"/>
      </w:pPr>
      <w:r>
        <w:t>- BIOL 2320/2325 - Human Anatomy + Lab</w:t>
      </w:r>
    </w:p>
    <w:p w14:paraId="6F70BFE6" w14:textId="77777777" w:rsidR="00D6510B" w:rsidRDefault="00000000">
      <w:pPr>
        <w:pStyle w:val="ListBullet"/>
      </w:pPr>
      <w:r>
        <w:t>- BIOL 2420/2425 - Human Physiology + Lab</w:t>
      </w:r>
    </w:p>
    <w:p w14:paraId="537ED68F" w14:textId="77777777" w:rsidR="00D6510B" w:rsidRPr="007D1956" w:rsidRDefault="00000000" w:rsidP="00246024">
      <w:pPr>
        <w:spacing w:after="0"/>
        <w:jc w:val="both"/>
        <w:rPr>
          <w:b/>
          <w:bCs/>
        </w:rPr>
      </w:pPr>
      <w:r>
        <w:br/>
      </w:r>
      <w:r w:rsidRPr="007D1956">
        <w:rPr>
          <w:b/>
          <w:bCs/>
        </w:rPr>
        <w:t>Advisors by Region:</w:t>
      </w:r>
    </w:p>
    <w:p w14:paraId="43FA1D77" w14:textId="79FFE8B5" w:rsidR="00D6510B" w:rsidRDefault="00000000">
      <w:r>
        <w:t>Bree Daniels | Juab, North Sanpete, Delta, Millard</w:t>
      </w:r>
      <w:r>
        <w:br/>
        <w:t xml:space="preserve">Phone: 435.851.9253 | Email: </w:t>
      </w:r>
      <w:hyperlink r:id="rId6" w:history="1">
        <w:r w:rsidR="001268F2" w:rsidRPr="00973EC6">
          <w:rPr>
            <w:rStyle w:val="Hyperlink"/>
          </w:rPr>
          <w:t>bree.daniels@snow.edu</w:t>
        </w:r>
      </w:hyperlink>
      <w:r w:rsidR="001268F2">
        <w:t xml:space="preserve"> </w:t>
      </w:r>
    </w:p>
    <w:p w14:paraId="6D493F2F" w14:textId="29FA7F54" w:rsidR="00D6510B" w:rsidRDefault="00000000">
      <w:r>
        <w:t>Christi Orme | Cedar Ridge, Emery, Kanab, North Sevier, Panguitch, Piute, Richfield, South Sevier, Wayne</w:t>
      </w:r>
      <w:r>
        <w:br/>
        <w:t xml:space="preserve">Phone: 435.531.4162 | Email: </w:t>
      </w:r>
      <w:hyperlink r:id="rId7" w:history="1">
        <w:r w:rsidR="001268F2" w:rsidRPr="00973EC6">
          <w:rPr>
            <w:rStyle w:val="Hyperlink"/>
          </w:rPr>
          <w:t>christi.orme@snow.edu</w:t>
        </w:r>
      </w:hyperlink>
      <w:r w:rsidR="001268F2">
        <w:t xml:space="preserve"> </w:t>
      </w:r>
    </w:p>
    <w:p w14:paraId="2E09EFED" w14:textId="0B7FE83E" w:rsidR="00D6510B" w:rsidRDefault="00000000">
      <w:r>
        <w:t>Meagan Dyreng | Gunnison, Manti</w:t>
      </w:r>
      <w:r>
        <w:br/>
        <w:t xml:space="preserve">Phone: 435.660.1857 | Email: </w:t>
      </w:r>
      <w:hyperlink r:id="rId8" w:history="1">
        <w:r w:rsidR="001268F2" w:rsidRPr="00973EC6">
          <w:rPr>
            <w:rStyle w:val="Hyperlink"/>
          </w:rPr>
          <w:t>meagan.dyreng@snow.edu</w:t>
        </w:r>
      </w:hyperlink>
      <w:r w:rsidR="001268F2">
        <w:t xml:space="preserve"> </w:t>
      </w:r>
    </w:p>
    <w:p w14:paraId="28DC1C8C" w14:textId="705FDEA2" w:rsidR="00246024" w:rsidRDefault="00246024">
      <w:r w:rsidRPr="00246024">
        <w:rPr>
          <w:b/>
          <w:bCs/>
        </w:rPr>
        <w:t>Apply to Snow College</w:t>
      </w:r>
      <w:r>
        <w:t xml:space="preserve">: </w:t>
      </w:r>
      <w:hyperlink r:id="rId9" w:history="1">
        <w:r w:rsidRPr="00973EC6">
          <w:rPr>
            <w:rStyle w:val="Hyperlink"/>
          </w:rPr>
          <w:t>https://www.snow.edu/admissions/</w:t>
        </w:r>
      </w:hyperlink>
      <w:r>
        <w:t xml:space="preserve"> </w:t>
      </w:r>
    </w:p>
    <w:p w14:paraId="4E4628B2" w14:textId="15D84B62" w:rsidR="00D6510B" w:rsidRDefault="00000000">
      <w:pPr>
        <w:pStyle w:val="Heading2"/>
      </w:pPr>
      <w:r>
        <w:t xml:space="preserve">2 | Contact the Pre-Respiratory Therapy Advisor </w:t>
      </w:r>
    </w:p>
    <w:p w14:paraId="74940715" w14:textId="052C9EDF" w:rsidR="00D6510B" w:rsidRDefault="00000000">
      <w:r>
        <w:t>Sheila Smith, Pre-RT Advisor</w:t>
      </w:r>
      <w:r>
        <w:br/>
        <w:t xml:space="preserve">Phone: 435.283.7332 | Email: </w:t>
      </w:r>
      <w:hyperlink r:id="rId10" w:history="1">
        <w:r w:rsidR="001268F2" w:rsidRPr="00973EC6">
          <w:rPr>
            <w:rStyle w:val="Hyperlink"/>
          </w:rPr>
          <w:t>sheila.smith@snow.edu</w:t>
        </w:r>
      </w:hyperlink>
      <w:r w:rsidR="001268F2">
        <w:t xml:space="preserve"> </w:t>
      </w:r>
    </w:p>
    <w:p w14:paraId="6DE0A956" w14:textId="064D6938" w:rsidR="00D6510B" w:rsidRDefault="00000000">
      <w:r>
        <w:t xml:space="preserve">Schedule an advising appointment: </w:t>
      </w:r>
      <w:hyperlink r:id="rId11" w:history="1">
        <w:r w:rsidR="001268F2" w:rsidRPr="00973EC6">
          <w:rPr>
            <w:rStyle w:val="Hyperlink"/>
          </w:rPr>
          <w:t>https://outlook.office365.com/book/SheilaSmith@snow.edu/</w:t>
        </w:r>
      </w:hyperlink>
      <w:r w:rsidR="001268F2">
        <w:t xml:space="preserve"> </w:t>
      </w:r>
    </w:p>
    <w:p w14:paraId="023927FF" w14:textId="77777777" w:rsidR="00D6510B" w:rsidRDefault="00000000">
      <w:pPr>
        <w:pStyle w:val="Heading2"/>
      </w:pPr>
      <w:r>
        <w:t>3 | Complete the Respiratory Therapy Program Application</w:t>
      </w:r>
    </w:p>
    <w:p w14:paraId="65C00D3E" w14:textId="0E93844F" w:rsidR="00D6510B" w:rsidRDefault="00000000">
      <w:r>
        <w:t>Applications for the first cohort (starting January 2026) will open soon!</w:t>
      </w:r>
      <w:r>
        <w:br/>
        <w:t xml:space="preserve">To receive updates and be notified when the application is live, </w:t>
      </w:r>
      <w:r w:rsidR="00246024">
        <w:t xml:space="preserve">click on the link or scan the QR code to </w:t>
      </w:r>
      <w:r>
        <w:t>fill out the Interest Form below:</w:t>
      </w:r>
    </w:p>
    <w:p w14:paraId="22362BF5" w14:textId="730D757C" w:rsidR="004253A5" w:rsidRDefault="00246024">
      <w:hyperlink r:id="rId12" w:history="1">
        <w:r w:rsidR="004253A5" w:rsidRPr="00246024">
          <w:rPr>
            <w:rStyle w:val="Hyperlink"/>
          </w:rPr>
          <w:t>Interest Form</w:t>
        </w:r>
      </w:hyperlink>
    </w:p>
    <w:p w14:paraId="13C8F8CB" w14:textId="4943743F" w:rsidR="00D6510B" w:rsidRDefault="004253A5">
      <w:r>
        <w:rPr>
          <w:noProof/>
        </w:rPr>
        <w:drawing>
          <wp:inline distT="0" distB="0" distL="0" distR="0" wp14:anchorId="576F4708" wp14:editId="17D5976F">
            <wp:extent cx="853440" cy="853440"/>
            <wp:effectExtent l="0" t="0" r="3810" b="3810"/>
            <wp:docPr id="998670981" name="Picture 1" descr="A qr code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670981" name="Picture 1" descr="A qr code on a blue background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D3221" w14:textId="77777777" w:rsidR="00D6510B" w:rsidRDefault="00000000">
      <w:pPr>
        <w:pStyle w:val="Heading2"/>
      </w:pPr>
      <w:r>
        <w:t>Program Contact</w:t>
      </w:r>
    </w:p>
    <w:p w14:paraId="4F78E02C" w14:textId="63B4422F" w:rsidR="00D6510B" w:rsidRDefault="00000000">
      <w:r>
        <w:t>Kelly Rose, MSHS, RRT, AE-C</w:t>
      </w:r>
      <w:r>
        <w:br/>
        <w:t>Respiratory Therapy Program Director</w:t>
      </w:r>
      <w:r>
        <w:br/>
        <w:t xml:space="preserve">Phone: 435.283.7602 | Email: </w:t>
      </w:r>
      <w:hyperlink r:id="rId14" w:history="1">
        <w:r w:rsidR="005328E7" w:rsidRPr="00973EC6">
          <w:rPr>
            <w:rStyle w:val="Hyperlink"/>
          </w:rPr>
          <w:t>kelly.rose@snow.edu</w:t>
        </w:r>
      </w:hyperlink>
      <w:r w:rsidR="005328E7">
        <w:t xml:space="preserve"> </w:t>
      </w:r>
    </w:p>
    <w:p w14:paraId="6B3CDD0F" w14:textId="648E61E0" w:rsidR="00D6510B" w:rsidRDefault="00000000">
      <w:r>
        <w:t xml:space="preserve">Visit the Respiratory Therapy Program Website: </w:t>
      </w:r>
      <w:hyperlink r:id="rId15" w:history="1">
        <w:r w:rsidR="001268F2" w:rsidRPr="00973EC6">
          <w:rPr>
            <w:rStyle w:val="Hyperlink"/>
          </w:rPr>
          <w:t>https://snow.edu/academics/programs/respiratory-therapy.html</w:t>
        </w:r>
      </w:hyperlink>
      <w:r w:rsidR="001268F2">
        <w:t xml:space="preserve"> </w:t>
      </w:r>
    </w:p>
    <w:sectPr w:rsidR="00D6510B" w:rsidSect="001268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5927034">
    <w:abstractNumId w:val="8"/>
  </w:num>
  <w:num w:numId="2" w16cid:durableId="1600412671">
    <w:abstractNumId w:val="6"/>
  </w:num>
  <w:num w:numId="3" w16cid:durableId="414476126">
    <w:abstractNumId w:val="5"/>
  </w:num>
  <w:num w:numId="4" w16cid:durableId="1356271265">
    <w:abstractNumId w:val="4"/>
  </w:num>
  <w:num w:numId="5" w16cid:durableId="368922792">
    <w:abstractNumId w:val="7"/>
  </w:num>
  <w:num w:numId="6" w16cid:durableId="473720143">
    <w:abstractNumId w:val="3"/>
  </w:num>
  <w:num w:numId="7" w16cid:durableId="172961138">
    <w:abstractNumId w:val="2"/>
  </w:num>
  <w:num w:numId="8" w16cid:durableId="1459639984">
    <w:abstractNumId w:val="1"/>
  </w:num>
  <w:num w:numId="9" w16cid:durableId="102382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68F2"/>
    <w:rsid w:val="0015074B"/>
    <w:rsid w:val="00246024"/>
    <w:rsid w:val="0029639D"/>
    <w:rsid w:val="00326F90"/>
    <w:rsid w:val="004253A5"/>
    <w:rsid w:val="005328E7"/>
    <w:rsid w:val="007D1956"/>
    <w:rsid w:val="00AA1D8D"/>
    <w:rsid w:val="00B47730"/>
    <w:rsid w:val="00C9213E"/>
    <w:rsid w:val="00CB0664"/>
    <w:rsid w:val="00D6510B"/>
    <w:rsid w:val="00E934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A2B23"/>
  <w14:defaultImageDpi w14:val="300"/>
  <w15:docId w15:val="{92D9E753-05BF-40EE-B257-C133A7E5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268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8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8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1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agan.dyreng@snow.ed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christi.orme@snow.edu" TargetMode="External"/><Relationship Id="rId12" Type="http://schemas.openxmlformats.org/officeDocument/2006/relationships/hyperlink" Target="https://forms.office.com/r/DB6ssLzh0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ree.daniels@snow.edu" TargetMode="External"/><Relationship Id="rId11" Type="http://schemas.openxmlformats.org/officeDocument/2006/relationships/hyperlink" Target="https://outlook.office365.com/book/SheilaSmith@snow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ow.edu/academics/programs/respiratory-therapy.html" TargetMode="External"/><Relationship Id="rId10" Type="http://schemas.openxmlformats.org/officeDocument/2006/relationships/hyperlink" Target="mailto:sheila.smith@snow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now.edu/admissions/" TargetMode="External"/><Relationship Id="rId14" Type="http://schemas.openxmlformats.org/officeDocument/2006/relationships/hyperlink" Target="mailto:kelly.rose@sno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1890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Kelly Rose</cp:lastModifiedBy>
  <cp:revision>3</cp:revision>
  <dcterms:created xsi:type="dcterms:W3CDTF">2025-03-28T16:11:00Z</dcterms:created>
  <dcterms:modified xsi:type="dcterms:W3CDTF">2025-03-28T16:15:00Z</dcterms:modified>
  <cp:category/>
</cp:coreProperties>
</file>